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Pakalpojuma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pakalpojuma līgums (turpmāk –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Pakalpojuma sniedzējs: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Juridiskā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Pakalpojuma 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Pakalpojuma sniedzējs apņemas sniegt šādus pakalpojumus: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Samaksa un norēķinu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Pakalpojuma saņēmējs apņemas maksāt pakalpojuma sniedzējam par sniegtajiem pakalpojumiem summu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Maksājumi veicami uz šādu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Pušu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Pakalpojuma sniedzējam ir tiesības pieprasīt savlaicīgu samaksu par sniegtajiem pakalpojumiem.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Pakalpojuma saņēmējam ir pienākums nodrošināt visus nepieciešamos resursus pakalpojumu sniegšanai.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Līguma izbeigšana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Katrai pusei ir tiesības izbeigt Līgumu, rakstiski paziņojot par to otrai pusei vismaz 30 dienas iepriekš.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Pakalpojuma sniedzējs: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Pakalpojuma 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