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Nosūtītāja informācija: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Tālrunis: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informācija: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Amats: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Uzņēmums/organizācija: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Tēma: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Cienījamais/-ā 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saistībā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Vēlos paust savu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Galvenā informācija: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Secinājumi un priekšlikumi: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 izvērtēt manu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Ja nepieciešams, esmu gatavs/-a sniegt papildu informāciju vai tikties, lai pārrunātu šo jautājumu.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Pateicība un noslēgums: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Jūsu laiku un uzmanību. Ceru uz atbildi un turpmāku sadarbību.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