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Oficiāla vēstule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Lūdzu, ņemiet vērā turpmāko informāciju: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Punkts: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Punkts: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Lūgums sazināties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ja rodas jautājumi vai nepieciešama papildu informācija.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uzmanību un sadarbību.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