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Šis nomas līgums (turpmāk – Līgums) noslēgts starp: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Izīrētājs: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Īrnieks: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Izīrētājs nodod, bet Īrnieks pieņem lietošanā nekustamo īpašumu, kas atrodas adresē: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(turpmāk – Īpašums).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Līgums stājas spēkā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Pēc termiņa beigām Līgumu var pagarināt, vienojoties abām pusēm.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Īrnieks apņemas maksāt Izīrētājam nomas maksu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mēnesī. Maksājumi veicami līdz katra mēneša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datumam uz Izīrētāja bankas kontu: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Īrnieks iemaksā Izīrētājam drošības naudu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apmērā, kas tiek atgriezta pēc Līguma termiņa beigām, ja nav konstatēti Īpašuma bojājumi.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Izīrētāja pienākumi: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Nodrošināt Īpašuma lietošanas iespēju atbilstoši Līguma noteikumiem.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Veikt nepieciešamos remontdarbus, kas nav saistīti ar Īrnieka radītiem bojājumiem.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Īrnieka pienākumi: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Lietot Īpašumu rūpīgi un atbilstoši tā paredzētajam mērķim.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Savlaicīgi veikt nomas maksas un komunālo pakalpojumu apmaksu.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Līgumu var izbeigt pirms termiņa, ja kāda no pusēm pārkāpj Līguma noteikumus. Par to jāpaziņo rakstiski vismaz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dienas iepriekš.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Visi strīdi, kas izriet no šī Līguma, tiek risināti sarunu ceļā. Ja vienošanās netiek panākta, strīdi izskatāmi Latvijas Republikas tiesās saskaņā ar spēkā esošajiem normatīvajiem aktiem.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Izīrētājs: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Īrnieks: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