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NOMAS LĪGUMS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Šis nomas līgums (turpmāk – Līgums) ir noslēgts starp: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Izīrētājs: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Īrnieks: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1. Līguma priekšmets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1.1. Izīrētājs nodod, bet Īrnieks pieņem īrēšanā nekustamo īpašumu, kas atrodas adresē: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(turpmāk – Īpašums).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2. Nomas maksa un norēķinu kārtība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2.1. Īrnieks apņemas maksāt Izīrētājam nomas maksu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mēnesī.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2.2. Maksājumi veicami katra mēneša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 datumā uz Izīrētāja bankas kontu: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3. Līguma termiņš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3.1. Līgums stājas spēkā ar parakstīšanas brīdi un ir spēkā līdz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4. Pušu tiesības un pienākumi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4.1. Izīrētājam ir tiesības apskatīt Īpašumu, iepriekš rakstiski brīdinot Īrnieku vismaz 24 stundas iepriekš.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4.2. Īrniekam ir pienākums uzturēt Īpašumu kārtībā un veikt nepieciešamos remontdarbus.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5. Līguma izbeigšana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5.1. Katra Puse ir tiesīga izbeigt Līgumu, rakstiski paziņojot par to otrai Pusei vismaz 30 dienas iepriekš.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Pušu paraksti: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Izīrētājs: ______________________ Datums: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Īrnieks: ______________________ Datums: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