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Nosūtītāja 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Pilsēta: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Pasta indekss: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Tālruņa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E-pasta 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informācija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Uzvārds: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Adrese: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Pilsēta: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Pasta indekss: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Vēstules saturs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Tēma: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Cienījamais/Cienījamā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