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Vēstules noformēšanas paraugs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Nosūtītājs: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Tēma: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Cienījamā 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Informēju Jūs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Lūdzu, ņemiet vērā turpmāko informāciju: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Jautājumu gadījumā vai nepieciešamības gadījumā pēc papildu informācijas, lūdzu, sazinieties ar mani pa tālruni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e-pastu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Pateicos par Jūsu uzmanību.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