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Šis nodomu līgums (turpmāk – “Līgums”) ir noslēgts starp: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Puse A: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 B: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Līguma mērķis ir apliecināt abu pušu nodomu sadarboties šādā jomā: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Puses apņemas izstrādāt un noslēgt galīgo līgumu, kas noteiks sadarbības nosacījumus.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Puses vienojas par šādiem sadarbības nosacījumiem: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Sadarbības termiņš: 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Sadarbības veids un forma: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 Puses apņemas ievērot konfidencialitāti attiecībā uz visu informāciju, kas iegūta sadarbības laikā.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Puses A pienākumi: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Nodrošināt nepieciešamos resursus un atbalstu sadarbības īstenošanai.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Ievērot visus piemērojamos normatīvos aktus.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Puses B pienākumi: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Nodrošināt kvalitatīvu pakalpojumu sniegšanu atbilstoši vienošanās noteikumiem.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Ievērot visus piemērojamos normatīvos aktus.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Visa informācija un sarunas, kas tiek apmainītas starp pusēm šī Līguma ietvaros, ir uzskatāmas par konfidenciālām un netiek izpaustas trešajām personām bez otras puses iepriekšējas rakstiskas piekrišanas.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Līgums izbeidzas automātiski, ja puses nepanāk galīgo vienošanos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vai pēc savstarpējas rakstiskas vienošanās.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Puses A pārstāvis: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amats: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paraksts: 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Puses B pārstāvis: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amats: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paraksts: 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