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Nodomu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nodomu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B: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Puses vienojas par sadarbību šādā jomā: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Pušu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Puse A apņemas veikt šādas darbības: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Puse B apņemas veikt šādas darbības: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Izmaiņas Līgumā ir spēkā tikai tad, ja tās ir noformētas rakstiski un parakstītas abu Pušu.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Līgums sastādīts divos eksemplāros, katrai Pusei pa vienam.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 A: ___________________________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 B: ___________________________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