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Sūtītāja informācija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Vārds, uzvārds: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Tālruņa numurs: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E-pasta 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Saņēmēja informācija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Vārds, uzvārds: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Sveiciens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Cienījamais/-ā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Vēstules saturs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Vēršos pie Jums ar informāciju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Šis notikums bija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un uzskatu, ka tas Jūs varētu interesēt.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Turpmāk plānoju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būtu pateicīgs/-a, ja Jūs varētu pievienoties. Lūdzu, informējiet mani par savu iespēju piedalīties.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Nobeigums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Gaidu Jūsu atbildi. Ja ir jautājumi vai nepieciešama papildu informācija, lūdzu, sazinieties ar mani.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Apsveikums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