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Vēstule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pie Jums, lai informētu par aktuālajiem jaunumiem un noskaidrotu, kā Jums klājas.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Vēlos informēt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notika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Šis notikums bija nozīmīgs, un, iespējams, Jums tas varētu būt saistošs.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Plānoju apmeklēt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nākamajā mēnesī. Ja Jums ir iespēja, aicinu pievienoties. Lūdzu, informējiet, vai tas Jums ir iespējams.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Vēlos arī uzzināt par Jūsu progresu saistībā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Ceru, ka viss norit veiksmīgi.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Lūdzu, sazinieties ar mani Jums ērtā laikā. Esmu gatavs apspriest visus Jums aktuālos jautājumus.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