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Motivācijas vēstule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Tālruņa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E-pasta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Saņēmēja amats: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Iestāde: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Vēršos ar lūgumu izskatīt manu pieteikumu dalībai Erasmus apmaiņas programmā, kas norisināsies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Esmu pārliecināts, ka šī pieredze veicinās manu akadēmisko un profesionālo izaugsmi.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students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 mani īpaši interesē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Dalība Erasmus programmā sniegtu iespēju gūt zināšanas no starptautiskiem ekspertiem un paplašināt profesionālos kontaktus.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Uzskatu, ka mana motivācija un līdzšinējā pieredze ļaus man būt vērtīgam programmas dalībniekam. Esmu gatavs pilnvērtīgi izmantot šo iespēju un dalīties ar iegūtajām zināšanām pēc atgriešanās Latvijā.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Jūsu laiku un izvērtējumu. Ceru uz pozitīvu atbildi un iespēju piedalīties Erasmus programmā.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