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Cienījamie [uzņēmuma nosaukums] pārstāvji,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pieteikumu uz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amatu, kas izsludināts jūsu uzņēmumā. Esmu pārliecināts, ka mana pieredze un prasmes ļaus man veiksmīgi iekļauties jūsu kolektīvā.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Izglītība un pieredze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ieguvis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grādu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Studiju laikā esmu apguvis būtiskas prasmes, kas ir nozīmīgas šai pozīcijai, tostarp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gadu pieredze darbā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 esmu īstenojis projektus, piemēram,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Šī pieredze ir devusi iespēju pilnveidot prasmes un padziļināt izpratni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Prasmes un kompetences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kompetents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man ir pieredze darbā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attīstījis arī spēju efektīvi sadarboties ar dažādām komandām, kas ir būtiski sekmīgai projekta īstenošanai.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Motivācija un mērķi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motivēts pievienoties jūsu uzņēmumam, jo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pārliecināts, ka mana vēlme pilnveidoties un attīstīties kopā ar jūsu komandu palīdzēs sasniegt uzņēmuma mērķus un veicinās tā izaugsmi.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iespēju pieteikties šai vakancei. Ceru uz tikšanos klātienē, lai pārrunātu iespējamo ieguldījumu jūsu uzņēmumā. Lūdzu, sazinieties ar mani pa tālruni vai e-pastu, lai vienotos par intervijas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