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Motivācijas vēstule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interesi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 Jūsu uzņēmumā. Esmu pārliecināts, ka mana pieredze un prasmes būs vērtīgs ieguldījums Jūsu komandā.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 pieredze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nozarē, kur esmu attīstījis savas profesionālās prasmes un zināšanas. Esmu piedalījies dažādos projektos, kas ļāvuši pilnveidot kompetences un iegūt plašu pieredzi.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motivēts un atbildīgs darbinieks ar labām sadarbības prasmēm un spēju pielāgoties dažādām situācijām. Uzskatu, ka varu sniegt būtisku ieguldījumu Jūsu uzņēmuma attīstībā.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iespēju pieteikties šai vakancei un ceru uz tikšanos, lai pārrunātu iespējamo sadarbību.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