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Motivācijas vēstule ēnu dienai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Cienījamais/-ā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Vēlos pieteikties dalībai ēnu dienā Jūsu uzņēmumā. Mani interesē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nozare, un uzskatu, ka Jūsu uzņēmums ir piemērota vieta praktisko iemaņu apguvei un zināšanu paplašināšanai.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Pašlaik esmu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students/-e un studēju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Īpaši interesējos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ceru, ka dalība ēnu dienā palīdzēs labāk izprast šīs jomas praktisko pielietojumu.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pārliecināts/-a, ka mana dalība būs abpusēji vērtīga. Esmu gatavs/-a mācīties un iesaistīties uzticētajos uzdevumos. Ceru iepazīt Jūsu uzņēmuma darbību un profesionāļu pieredzi.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laiku un uzmanību. Ceru uz pozitīvu atbildi un iespēju piedalīties ēnu dienā Jūsu uzņēmumā.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