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Cienījamais/-ā [uzņēmuma pārstāvja vārds],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pieteikumu uz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amatu, kura sludinājumu atradu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pārliecināts/-a, ka mana pieredze un prasmes atbilst šīs pozīcijas prasībām.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Pēdējos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gadus esmu strādājis/-usi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 biju atbildīgs/-a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Šajā laikā esmu pilnveidojis/-usi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prasmes, kas ir nozīmīgas darbam Jūsu uzņēmumā.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Lepojos ar savu spēju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ļāva sasniegt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Uzskatu, ka šī pieredze būs vērtīga Jūsu komandai.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Būšu pateicīgs/-a par iespēju pārrunāt, kā varu veicināt Jūsu uzņēmuma attīstību. Paldies par Jūsu laiku un uzmanību. Ceru uz tikšanos, lai detalizētāk apspriestu manu piemērotību šai vakancei.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