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Motivācijas vēstule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Vārds, uzvārds: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Tālrunis: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E-pasts: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Datums: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Uzņēmuma nosaukums: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Uzņēmuma 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Cienījamais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Izsaku interesi par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amatu Jūsu uzņēmumā. Esmu pārliecināts, ka mana pieredze un prasmes būs vērtīgs ieguldījums Jūsu komandā.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Esmu ieguvis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grādu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no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Man ir pieredze darbā 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un esmu piedalījies projektos, kas saistīti 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Manas galvenās prasmes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un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Spēju strādāt gan patstāvīgi, gan komandā.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Pateicos par Jūsu laiku un uzmanību. Ceru uz iespēju pārrunāt, kā varu veicināt Jūsu uzņēmuma attīstību.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Ar cieņu,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