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vadītāj,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pie Jums ar interesi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amatu, kas tika izsludināts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Esmu pārliecināts, ka mana pieredze un prasmes ļaus man būt vērtīgam papildinājumam Jūsu kolektīvā.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ieguvis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grādu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specializējoties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Studiju laikā apguvu būtiskas nozares prasmes, tostarp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Man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gadu pieredze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nozarē. Iepriekš strādāju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 biju atbildīgs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Šī pieredze man palīdzēja attīstīt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pieredzējis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lietotājs un pārzinu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Turklāt raksturojos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veicina efektīvu sadarbību ar kolēģiem un klientiem.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motivēts pievienoties Jūsu uzņēmumam, jo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Uzskatu, ka mana pieredze un prasmes varētu būt noderīgas Jūsu komandai, un esmu gatavs sniegt ieguldījumu uzņēmuma attīstībā.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Jūsu laiku un uzmanību. Ceru uz iespēju tikties klātienē, lai detalizētāk pārrunātu manu iespējamo ieguldījumu Jūsu uzņēmumā. Lūdzu, sazinieties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