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Motivācijas vēstule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Tālrunis: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E-pasta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Uzņēmuma nosaukums: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Kontaktpersona: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Cienījamā 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Vēršos pie Jums ar pieteikumu uz vakanto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amatu, kas tika publicēts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Esmu pārliecināts, ka mana pieredze un prasmes atbilst šīs pozīcijas prasībām.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Man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gadu pieredze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kurā esmu attīstījis nepieciešamās prasmes veiksmīgai darba izpildei. Esmu strādājis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ļāva iegūt padziļinātas zināšanas un praktiskas iemaņas.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motivēts pievienoties Jūsu komandai, lai veicinātu uzņēmuma attīstību un sasniegtu kopīgos mērķus. Uzskatu, ka mana pieredze un iniciatīva būs vērtīgs ieguldījums Jūsu uzņēmumā.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iespēju piedalīties atlases procesā un gaidu Jūsu atbildi.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