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Pirmais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Sākuma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Beigu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Pirmais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