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Līguma izbeigšanas paraugs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līguma izbeigšanas paraugs ir sagatavots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 1: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 2: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Reģistrācijas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noslēgšanas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izbeigšanas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priekšmets: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vienojas par līguma izbeigšanu ar šādiem nosacījumiem: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Līgums tiek izbeigts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Puse 1 apņemas samaksāt Pusei 2 kompensāciju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Puses apliecina, ka pēc līguma izbeigšanas nav savstarpēju prasību.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 Šis līguma izbeigšanas paraugs sagatavots divos eksemplāros, katrai pusei pa vienam eksemplāram.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 1 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 2 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