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puses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līguma izbeigšanas dokuments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1.1. Pirmā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1.2. Otrā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informācija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2.1. Līguma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2.2. Līguma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2.3. Līguma noslēgšanas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Izbeigšanas pamatojums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tiek izbeigts šāda iemesla dēļ: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Izbeigšanas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tiek izbeigts ar datumu: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Nosacījumi pēc izbeigšanas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Pēc līguma izbeigšanas puses vienojas par šādiem nosacījumiem: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Paraksti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Pirmā puse: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 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Otrā puse: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 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Papildu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Papildu informācija vai piezīmes: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8. Datums un vieta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izbeigšanas dokuments sastādīts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vietā: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