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Līguma izbeigšanas paziņojums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dzīvesvietas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informēju par līguma izbeigšanu starp mani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reģistrācijas numurs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juridiskā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noslēgšanas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izbeigšanas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Izbeigšanas iemesls: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Saskaņā ar līguma noteikumiem un Latvijas Republikas normatīvajiem aktiem lūdzu uzskatīt šo paziņojumu par oficiālu līguma izbeigšanu ar norādīto datumu.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