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Līguma grozījumi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līguma grozījumu dokuments ir noslēgts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 1: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 2: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nosaukums: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noslēgšanas 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Grozījumu 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Grozījumu saturs: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Līguma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tiek izteikts šādā redakcijā: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Līguma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tiek papildināts ar šādu tekstu: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Pārējās līguma daļas paliek nemainīgas.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Puses apliecina, ka ir iepazinušās ar šiem grozījumiem un tiem piekrīt.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Paraksti: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 1: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 2: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