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Nosūtītāja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Pilsēta: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 indekss: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Pilsēta: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 indekss: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Apsveicināšanās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Cienījamais/Cienījamā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Ievads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saistībā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Uzskatu, ka mana pieredze un prasmes varētu būt noderīgas jūsu uzņēmumam.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Galvenā daļa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 ir profesionāla pieredze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piedalījies projektos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sniedzis padziļinātu izpratni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Nobeigums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pārliecināts, ka mana pieredze un zināšanas būs vērtīgs ieguldījums jūsu komandā. Ceru uz iespēju pārrunāt šo jautājumu klātienē.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