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Lietišķa vēstule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Saņēmējs: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Vēršos pie Jums saistībā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Jūsu iesniegtā informācija ir izskatīta, un sniedzam atbildi.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Informējam, 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apstiprināts. Lūdzam sazināties ar mums, lai turpinātu procesu un iesniegtu nepieciešamos dokumentus.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Jautājumu vai neskaidrību gadījumā, lūdzu, sazinieties ar mani pa tālruni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vai e-pastu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Pateicamies par sadarbību.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