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Nosūtītāja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Pilsēta: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 indekss: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Pilsēta: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 indekss: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Vēstules datums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Tēma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Tēma: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Sveiciens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Cienījamais/Cienījamā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Ievads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Galvenā daļa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Nobeigums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sazinieties ar mani, ja ir nepieciešama papildu informācija. Gaidu jūsu atbildi.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Apsveikums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