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Vēstules paraugs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Nosūtītājs: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Tēma: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 Jūs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Lūdzu, ņemiet vērā turpmāk minēto: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punkts: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punkts: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punkts: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uzmanību. Lūdzu, sniedziet atbildi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Apliecinājums: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apliecinu, ka sniegtā informācija ir patiesa un precīza.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