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Nosūtītāja informācija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Pilsēta: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Pasta indekss: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Tālrunis: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Saņēmēja informācija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Pilsēta: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Pasta indekss: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Tēma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Tēma: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Ievads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Cienījamais/-ā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Vēršos pie Jums saistībā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Šī vēstule attiecas uz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Galvenā daļa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Lūdzu, ņemiet vērā, 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Vēlos norādīt, 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Tāpat ceru, 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jo tas ir būtiski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Nobeigums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Pateicos par Jūsu laiku un uzmanību. Gaidu Jūsu atbildi. Ja rodas jautājumi, lūdzu, sazinieties ar mani pa tālruni vai e-pastu.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