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Paziņoju, 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Šī informācija ir būtiska un, iespējams, Jums noderēs.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sazinieties, ja ir jautājumi vai nepieciešama papildu informācija.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