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īres līgums (turpmāk – Līgums) noslēgts starp:</w:t>
      </w:r>
    </w:p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Izīrētājs: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 nodod, bet Īrnieks pieņem īrēšanai nekustamo īpašumu, kas atrodas adresē: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(turpmāk – Īpašums).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stājas spēkā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ir spēkā līdz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Pēc termiņa beigām Līgumu var pagarināt, ja abas puses to rakstiski apstiprina.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apņemas maksāt Izīrētājam īres maksu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mēnesī. Īres maksa maksājama līdz katra mēneša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datumam uz Izīrētāja bankas kontu: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 iemaksā Izīrētājam drošības naudu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apmērā, kas kalpo kā nodrošinājums Līguma saistību izpildei. Drošības nauda tiek atmaksāta Īrniekam pēc Līguma termiņa beigām, ja nav konstatēti bojājumi vai citi pārkāpumi.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Izīrētāja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Nodrošināt Īpašuma tehnisko stāvokli atbilstoši normatīvo aktu prasībām.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Veikt nepieciešamos remontdarbus, ja tie nav radušies Īrnieka vainas dēļ.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Īrnieka pienākumi: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Savlaicīgi veikt īres maksas un citu maksājumu apmaksu.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 Lietot Īpašumu atbilstoši tā lietošanas mērķim un rūpīgi izturēties pret to.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Līgumu var izbeigt pirms termiņa, ja viena no pusēm pārkāpj Līguma noteikumus un otra puse par to rakstiski paziņo vismaz 30 dienas iepriekš.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Līgums sastādīts divos eksemplāros, pa vienam katrai pusei. Visi grozījumi un papildinājumi Līgumam ir spēkā tikai tad, ja tie noformēti rakstiski un parakstīti abu pušu vārdā.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Paraksti: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Izīrētājs: ___________________________ Datums: 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Īrnieks: ___________________________ Datums: 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