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Īres 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īres līgums (turpmāk – Līgums)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Personas kods: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Personas kods: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Līguma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Izīrētājs nodod, bet Īrnieks pieņem īrēšanai nekustamo īpašumu, kas atrodas adresē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(turpmāk – Īpašums).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Īres termiņš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Līgums stājas spēkā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Īres maksa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Īrnieks apņemas maksāt Izīrētājam īres maksu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mēnesī.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Pušu tiesības un pienākumi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Izīrētājs apņemas nodrošināt Īpašuma tehnisko stāvokli atbilstoši normatīvo aktu prasībām.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Īrnieks apņemas izmantot Īpašumu atbilstoši tā lietošanas mērķim un ievērot normatīvo aktu prasības.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Līguma izbeigšana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Līgumu var izbeigt pēc pušu vienošanās vai normatīvajos aktos noteiktajos gadījumos.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Puses apliecina, ka ir iepazinušās ar Līguma noteikumiem un tos pilnībā izprot.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parakstīšanas 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