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līguma izbeigšanas akts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līguma izbeigšanas akts (turpmāk – Akts) ir sastādīts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Akta sastādīšanas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izbeigšanas pamats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Īres līgums, kas noslēgts starp Izīrētāju un Īrnieku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 nekustamā īpašuma īri, tiek izbeigts pēc pušu vienošanās.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līguma izbeigšanas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Īrnieks apņemas atbrīvot un nodot nekustamo īpašumu Izīrētājam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Īrnieks apliecina, ka visi maksājumi par īres periodu ir veikti un parādu nav.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Pušu apliecinājumi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Puses apliecina, ka pēc šī Akta parakstīšanas tām nav savstarpēju prasību saistībā ar īres līgumu.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