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Valsts policija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Nodaļas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iesniegumu par šādu jautājumu: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Notikuma datums un laiks: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Notikuma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Papildu informācija vai liecinieki: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Iesnieguma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aizpildiet visus nepieciešamos laukus un pievienojiet visus atbilstošos dokumentus, lai nodrošinātu pilnvērtīgu iesnieguma izskatīšanu.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