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Vārds, uzvārds: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Tālruņa numurs: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E-pasta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Skolas nosaukums: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Skolas adrese: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 skolas direktora kungs/dāma,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esmu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vecāks/aizbildnis. Iesniedzu šo iesniegumu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pievienoju šādus dokumentus: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-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izskatīt iesniegumu. Ja nepieciešams, esmu gatavs(-a) sniegt papildu informāciju vai tikties klātienē jautājuma precizēšanai.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