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Iesniegums skolas direktoram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Skolas direktoram: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No: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Tālruņa numurs: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E-pasts: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Iesnieguma saturs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Lūdzu izskatīt manu iesniegumu par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Lūgums sazināties ar mani, izmantojot norādīto tālruņa numuru vai e-pasta adresi, lai informētu par turpmāko kārtību.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 cieņu,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