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Valsts policijai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šo iesniegumu par notikušo incidentu.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Incidenta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Incidenta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Incidenta apraksts: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veikt nepieciešamās darbības saistībā ar minēto incidentu un informēt mani par izmeklēšanas gaitu.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Kontaktinformācija: tālrunis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e-pasts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