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Vārds, uzvārds: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Personas kods: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Telefona numurs: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E-pasta 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Policijas iestādes nosaukums: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Policijas iestādes 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Es,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dzimis/dzimusi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personas kods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iesniedzu iesniegumu par krāpšanu, kas notika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Notikuma apraksts: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Krāpšanas veids: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Aizdomās turētā persona (ja zināms):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Aizdomās turētās personas apraksts (ja zināms):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Notikuma vieta: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Notikuma laiks: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Pierādījumu apraksts: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Pievienotie dokumenti (ja ir):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Cita informācija, kas varētu palīdzēt izmeklēšanā: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Iesnieguma datums: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Paraksts: ___________________________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Lūgums sazināties ar mani pa norādīto tālruņa numuru vai e-pasta adresi, ja nepieciešama papildu informācija.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