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Uzņēmuma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Reģistrācijas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Juridiskā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Informēju, ka vēlos izbeigt darba attiecības ar uzņēmumu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pēc pušu vienošanās. Piedāvāju darba attiecību izbeigšanas datumu: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apstiprināt iesniegumu un informēt par turpmāko kārtību saistībā ar darba attiecību izbeigšanu. Esmu gatavs nodrošināt pienākumu nodošanu līdz norādītajam datumam.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sadarbību.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Paraksts: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Iesniegums sagatavots atbilstoši Latvijas Republikas Darba likuma prasībām. Lūdzu pārliecinieties, ka norādītā informācija ir pareiza un atbilst faktiskajai situācijai.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