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pušu vienošanos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pušu vienošanos.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Vienošanās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Vienošanās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Vienošanās summa: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Vienošanās noteikumi: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Puse 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Puse B: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 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B paraksts: 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