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Pašvaldības policijas iestādes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iesniegumu par šādu situāciju: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Situācijas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laiks: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 vai liecinieki: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Pievienotie dokumenti vai pierādījumi: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mani, ja nepieciešama papildu informācija vai precizējumi. Esmu gatavs sadarboties jautājuma risināšanā.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