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deklarētā dzīvesvieta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lūdzu izskatīt manu iesniegumu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Kontaktinformācija: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