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strādāju uzņēmumā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Lūdzu piešķirt man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Atvaļinājuma laikā plānoju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nodrošinājis nepieciešamo darbu nodošanu un informējis kolēģus par saviem pienākumiem.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atvaļinājuma pieprasījumu un informēt par papildu prasībām vai nepieciešamajiem dokumentiem.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sapratni.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