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atvaļinājuma piešķiršanu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piešķirt man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Atvaļinājuma laikā plānoju atpūsties un uzlabot darba spējas.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informēt par lēmumu attiecībā uz iesniegumu.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