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vēlos izbeigt darba tiesiskās attiecības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 uzskatīt šo iesniegumu par oficiālu paziņojumu par darba līguma izbeigšanu.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sniegt informāciju par nepieciešamajām darbībām un dokumentiem, kas jāiesniedz saistībā ar darba tiesisko attiecību izbeigšanu. Esmu gatavs nodot uzņēmuma īpašumu un veikt visas nepieciešamās formalitātes līdz norādītajam datumam.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sadarbību un iegūto pieredzi.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