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darba attiecību izbeigšanu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izbeigt darba attiecības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reģistrācijas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pēc paša vēlēšanās saskaņā ar Darba likuma 100. panta pirmo daļu.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noteikt darba attiecību izbeigšanas datumu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veikt visas nepieciešamās formalitātes un sagatavot dokumentus saistībā ar darba attiecību izbeigšanu.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