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Iesniegums par pieņemšanu darbā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Personas kods: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Tālruņa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Uzņēmuma nosaukums: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Uzņēmuma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Iesnieguma teksts: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šo iesniedzu pieteikumu darbam uzņēmumā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uz amatu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Esmu pārliecināts, ka mana pieredze un prasmes būs vērtīgas jūsu kolektīvam.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 iekļaut mani kandidātu sarakstā un informēt par turpmākajiem atlases procesa soļiem.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