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līguma izbeigšanu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 līguma izbeigšanu, kas noslēgts starp mani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līguma numurs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noslēgts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izbeigšanas iemesls: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līguma izbeigšanu un informēt par turpmāko kārtību.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