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Valsts ieņēmumu dienests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 Smilšu iela 1, Rīga, LV-1978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mainīt manu Latvijas rezidenta statusu. Informācija par statusu norādīta zemāk: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Pašreizējais rezidenta statuss: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Vēlamais rezidenta statuss: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Pamatojums statusa maiņai: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Pievienoju dokumentus, kas pamato rezidenta statusa maiņu: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Dokumenta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Dokumenta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sazinieties, ja nepieciešama papildu informācija vai dokumenti. Esmu sasniedzams pa norādīto tālruņa numuru vai e-pasta adresi.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