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Personas kods: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Tālruņa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E-pasta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Cienījamais/-ā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Informēju, ka 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vēlos izbeigt īres līgumu par nekustamā īpašuma lietošanu adresē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Līgums noslēgts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starp mani un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Līguma izbeigšanas iemesls: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Apzinos un ievērošu visas līgumā un normatīvajos aktos noteiktās prasības un termiņus, kas saistīti ar līguma izbeigšanu.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sazināties ar mani, lai vienotos par turpmāko rīcību un nepieciešamajām darbībām līguma izbeigšanai. Esmu pieejams saziņai pa tālruni vai e-pastu.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Pateicos par sapratni un sadarbību.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Paraksts: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